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05CD9" w14:textId="77777777" w:rsidR="0081307B" w:rsidRDefault="00000000">
      <w:pPr>
        <w:keepLines/>
        <w:spacing w:after="0" w:line="240" w:lineRule="auto"/>
        <w:jc w:val="center"/>
      </w:pPr>
      <w:r>
        <w:rPr>
          <w:sz w:val="24"/>
        </w:rPr>
        <w:t>Belle Melodie Music Art School</w:t>
      </w:r>
    </w:p>
    <w:p w14:paraId="1D96CECB" w14:textId="77777777" w:rsidR="0081307B" w:rsidRDefault="00000000">
      <w:pPr>
        <w:keepLines/>
        <w:spacing w:after="0" w:line="240" w:lineRule="auto"/>
        <w:jc w:val="center"/>
      </w:pPr>
      <w:r>
        <w:rPr>
          <w:sz w:val="24"/>
        </w:rPr>
        <w:t>2026 Spring-Summer Semester Recital</w:t>
      </w:r>
    </w:p>
    <w:p w14:paraId="3D88130B" w14:textId="77777777" w:rsidR="0081307B" w:rsidRDefault="0081307B">
      <w:pPr>
        <w:spacing w:after="0"/>
      </w:pPr>
    </w:p>
    <w:p w14:paraId="284F69E9" w14:textId="77777777" w:rsidR="0081307B" w:rsidRDefault="00000000">
      <w:pPr>
        <w:keepLines/>
        <w:spacing w:after="0" w:line="240" w:lineRule="auto"/>
        <w:jc w:val="center"/>
      </w:pPr>
      <w:r>
        <w:rPr>
          <w:sz w:val="22"/>
        </w:rPr>
        <w:t>Program List</w:t>
      </w:r>
    </w:p>
    <w:p w14:paraId="099ECC1E" w14:textId="77777777" w:rsidR="0081307B" w:rsidRDefault="0081307B">
      <w:pPr>
        <w:spacing w:after="0"/>
      </w:pPr>
    </w:p>
    <w:p w14:paraId="2C093E6A" w14:textId="77777777" w:rsidR="0081307B" w:rsidRDefault="00000000">
      <w:pPr>
        <w:spacing w:after="0" w:line="240" w:lineRule="auto"/>
        <w:jc w:val="center"/>
      </w:pPr>
      <w:r>
        <w:t>9:00-4:15 May 23rd Saturday, 2026</w:t>
      </w:r>
    </w:p>
    <w:p w14:paraId="79AC4617" w14:textId="77777777" w:rsidR="0081307B" w:rsidRDefault="00000000">
      <w:pPr>
        <w:spacing w:after="0" w:line="240" w:lineRule="auto"/>
        <w:jc w:val="center"/>
      </w:pPr>
      <w:r>
        <w:t>Encinitas Library Auditorium</w:t>
      </w:r>
    </w:p>
    <w:p w14:paraId="6109DB89" w14:textId="77777777" w:rsidR="0081307B" w:rsidRDefault="00000000">
      <w:pPr>
        <w:spacing w:after="0" w:line="240" w:lineRule="auto"/>
        <w:jc w:val="center"/>
      </w:pPr>
      <w:r>
        <w:t>540 Cornish Dr, Encinitas, CA 92024, USA</w:t>
      </w:r>
    </w:p>
    <w:p w14:paraId="52380849" w14:textId="77777777" w:rsidR="0081307B" w:rsidRDefault="00000000">
      <w:pPr>
        <w:spacing w:after="0" w:line="240" w:lineRule="auto"/>
        <w:jc w:val="center"/>
      </w:pPr>
      <w:r>
        <w:t>Host: Samuel Tan, Catherine Li, Olivia Pearson</w:t>
      </w:r>
    </w:p>
    <w:p w14:paraId="4AA2B97A" w14:textId="77777777" w:rsidR="0081307B" w:rsidRDefault="0081307B">
      <w:pPr>
        <w:spacing w:after="0"/>
      </w:pPr>
    </w:p>
    <w:p w14:paraId="5FB258CE" w14:textId="77777777" w:rsidR="0081307B" w:rsidRDefault="00000000">
      <w:pPr>
        <w:keepLines/>
        <w:spacing w:after="40" w:line="240" w:lineRule="auto"/>
      </w:pPr>
      <w:r>
        <w:t>Set Up &amp; Morning Rehearsal                                                8:00-9:00 AM</w:t>
      </w:r>
    </w:p>
    <w:p w14:paraId="5805CEB8" w14:textId="77777777" w:rsidR="0081307B" w:rsidRDefault="00000000">
      <w:pPr>
        <w:keepLines/>
        <w:spacing w:after="40" w:line="240" w:lineRule="auto"/>
      </w:pPr>
      <w:r>
        <w:t>Moving from Belle Melodie to Recital Venue</w:t>
      </w:r>
    </w:p>
    <w:p w14:paraId="71D85AA8" w14:textId="77777777" w:rsidR="0081307B" w:rsidRDefault="00000000">
      <w:pPr>
        <w:keepLines/>
        <w:spacing w:after="40" w:line="240" w:lineRule="auto"/>
      </w:pPr>
      <w:r>
        <w:t>eDrum/AMP/Mic/Speaker</w:t>
      </w:r>
    </w:p>
    <w:p w14:paraId="141ADBDD" w14:textId="77777777" w:rsidR="0081307B" w:rsidRDefault="00000000">
      <w:pPr>
        <w:keepNext/>
        <w:keepLines/>
        <w:spacing w:before="160" w:after="120" w:line="240" w:lineRule="auto"/>
      </w:pPr>
      <w:r>
        <w:rPr>
          <w:b/>
          <w:sz w:val="22"/>
        </w:rPr>
        <w:t>Session 1: Vocal, Piano Duet, Guitar, Bass &amp; Violin                  9:00-10:00 AM</w:t>
      </w:r>
    </w:p>
    <w:p w14:paraId="65717870" w14:textId="77777777" w:rsidR="0081307B" w:rsidRDefault="00000000">
      <w:pPr>
        <w:keepNext/>
        <w:keepLines/>
        <w:spacing w:after="0" w:line="240" w:lineRule="auto"/>
      </w:pPr>
      <w:r>
        <w:t>1. Vocal Solo: Amarilli, mia bella – Giulio Caccini</w:t>
      </w:r>
    </w:p>
    <w:p w14:paraId="4D2641A5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Vocal: Isabel Loubier, Accompaniment: Meixuan Li</w:t>
      </w:r>
    </w:p>
    <w:p w14:paraId="4FB1326E" w14:textId="77777777" w:rsidR="0081307B" w:rsidRDefault="0081307B">
      <w:pPr>
        <w:spacing w:after="60" w:line="240" w:lineRule="auto"/>
      </w:pPr>
    </w:p>
    <w:p w14:paraId="5BE8777B" w14:textId="77777777" w:rsidR="0081307B" w:rsidRDefault="00000000">
      <w:pPr>
        <w:keepNext/>
        <w:keepLines/>
        <w:spacing w:after="0" w:line="240" w:lineRule="auto"/>
      </w:pPr>
      <w:r>
        <w:t>2. Vocal Solo: Part of Your World from The Little Mermaid – Alan Menken / Howard Ashman</w:t>
      </w:r>
    </w:p>
    <w:p w14:paraId="003C9B81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Vocal: Aanika Gupta [Soundtrack]</w:t>
      </w:r>
    </w:p>
    <w:p w14:paraId="302653F8" w14:textId="77777777" w:rsidR="0081307B" w:rsidRDefault="0081307B">
      <w:pPr>
        <w:spacing w:after="60" w:line="240" w:lineRule="auto"/>
      </w:pPr>
    </w:p>
    <w:p w14:paraId="49701C19" w14:textId="77777777" w:rsidR="0081307B" w:rsidRDefault="00000000">
      <w:pPr>
        <w:keepNext/>
        <w:keepLines/>
        <w:spacing w:after="0" w:line="240" w:lineRule="auto"/>
      </w:pPr>
      <w:r>
        <w:t>3. Vocal Solo: Popular from Wicked – Stephen Schwartz</w:t>
      </w:r>
    </w:p>
    <w:p w14:paraId="6CF2CC7D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Vocal: Olivia Liu [Soundtrack]</w:t>
      </w:r>
    </w:p>
    <w:p w14:paraId="399BB658" w14:textId="77777777" w:rsidR="0081307B" w:rsidRDefault="0081307B">
      <w:pPr>
        <w:spacing w:after="60" w:line="240" w:lineRule="auto"/>
      </w:pPr>
    </w:p>
    <w:p w14:paraId="25AF2D34" w14:textId="77777777" w:rsidR="0081307B" w:rsidRDefault="00000000">
      <w:pPr>
        <w:keepNext/>
        <w:keepLines/>
        <w:spacing w:after="0" w:line="240" w:lineRule="auto"/>
      </w:pPr>
      <w:r>
        <w:t>4. Vocal Solo: Fly, Fly Away from Catch Me If You Can – Marc Shaiman / Scott Wittman</w:t>
      </w:r>
    </w:p>
    <w:p w14:paraId="4C65F88F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Vocal: Lasha Lamey [Soundtrack]</w:t>
      </w:r>
    </w:p>
    <w:p w14:paraId="7EFD6987" w14:textId="77777777" w:rsidR="0081307B" w:rsidRDefault="0081307B">
      <w:pPr>
        <w:spacing w:after="60" w:line="240" w:lineRule="auto"/>
      </w:pPr>
    </w:p>
    <w:p w14:paraId="5AC6493E" w14:textId="77777777" w:rsidR="0081307B" w:rsidRDefault="00000000">
      <w:pPr>
        <w:keepNext/>
        <w:keepLines/>
        <w:spacing w:after="0" w:line="240" w:lineRule="auto"/>
      </w:pPr>
      <w:r>
        <w:t>5. Vocal Solo: Can’t Catch Me Now – Olivia Rodrigo / Daniel Nigro</w:t>
      </w:r>
    </w:p>
    <w:p w14:paraId="03F4AA44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Vocal: Audrey Yamada [Soundtrack]</w:t>
      </w:r>
    </w:p>
    <w:p w14:paraId="5C34A4E7" w14:textId="77777777" w:rsidR="0081307B" w:rsidRDefault="0081307B">
      <w:pPr>
        <w:spacing w:after="60" w:line="240" w:lineRule="auto"/>
      </w:pPr>
    </w:p>
    <w:p w14:paraId="6AA72694" w14:textId="77777777" w:rsidR="0081307B" w:rsidRDefault="00000000">
      <w:pPr>
        <w:keepNext/>
        <w:keepLines/>
        <w:spacing w:after="0" w:line="240" w:lineRule="auto"/>
      </w:pPr>
      <w:r>
        <w:t>6. Vocal Solo: How Does a Moment Last Forever from Beauty and the Beast – Alan Menken / Tim Rice</w:t>
      </w:r>
    </w:p>
    <w:p w14:paraId="297FF4DA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Vocal: Sasha / Antonia [Soundtrack]</w:t>
      </w:r>
    </w:p>
    <w:p w14:paraId="2CE1170E" w14:textId="77777777" w:rsidR="0081307B" w:rsidRDefault="0081307B">
      <w:pPr>
        <w:spacing w:after="60" w:line="240" w:lineRule="auto"/>
      </w:pPr>
    </w:p>
    <w:p w14:paraId="523E2EFB" w14:textId="77777777" w:rsidR="0081307B" w:rsidRDefault="00000000">
      <w:pPr>
        <w:keepNext/>
        <w:keepLines/>
        <w:spacing w:after="0" w:line="240" w:lineRule="auto"/>
      </w:pPr>
      <w:r>
        <w:t>7. Vocal Solo: Symphony – Clean Bandit / Zara Larsson</w:t>
      </w:r>
    </w:p>
    <w:p w14:paraId="369D242F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Vocal: Zahabiya Sheikhani [Soundtrack]</w:t>
      </w:r>
    </w:p>
    <w:p w14:paraId="4581E01D" w14:textId="77777777" w:rsidR="0081307B" w:rsidRDefault="0081307B">
      <w:pPr>
        <w:spacing w:after="60" w:line="240" w:lineRule="auto"/>
      </w:pPr>
    </w:p>
    <w:p w14:paraId="227F857D" w14:textId="7D4B1BFE" w:rsidR="0081307B" w:rsidRDefault="00000000">
      <w:pPr>
        <w:keepNext/>
        <w:keepLines/>
        <w:spacing w:after="0" w:line="240" w:lineRule="auto"/>
      </w:pPr>
      <w:r>
        <w:t xml:space="preserve">8. Vocal Solo: </w:t>
      </w:r>
      <w:r w:rsidR="00123632" w:rsidRPr="00123632">
        <w:t>Past Lives – Garrett Borns / Tommy English</w:t>
      </w:r>
    </w:p>
    <w:p w14:paraId="1130D4CB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Vocal: Collin Sun [Soundtrack]</w:t>
      </w:r>
    </w:p>
    <w:p w14:paraId="1960350F" w14:textId="77777777" w:rsidR="0081307B" w:rsidRDefault="0081307B">
      <w:pPr>
        <w:spacing w:after="60" w:line="240" w:lineRule="auto"/>
      </w:pPr>
    </w:p>
    <w:p w14:paraId="1AE0349A" w14:textId="77777777" w:rsidR="0081307B" w:rsidRDefault="00000000">
      <w:pPr>
        <w:keepNext/>
        <w:keepLines/>
        <w:spacing w:after="0" w:line="240" w:lineRule="auto"/>
      </w:pPr>
      <w:r>
        <w:t>9. Vocal Solo: Waiting on a Wish from Snow White – Benj Pasek / Justin Paul</w:t>
      </w:r>
    </w:p>
    <w:p w14:paraId="264EBB9C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Vocal: Aurora Fang [Soundtrack]</w:t>
      </w:r>
    </w:p>
    <w:p w14:paraId="358003F9" w14:textId="77777777" w:rsidR="0081307B" w:rsidRDefault="0081307B">
      <w:pPr>
        <w:spacing w:after="60" w:line="240" w:lineRule="auto"/>
      </w:pPr>
    </w:p>
    <w:p w14:paraId="0B25390F" w14:textId="77777777" w:rsidR="0081307B" w:rsidRDefault="00000000">
      <w:pPr>
        <w:keepNext/>
        <w:keepLines/>
        <w:spacing w:after="0" w:line="240" w:lineRule="auto"/>
      </w:pPr>
      <w:r>
        <w:t>10. Piano Duets: Little Crab</w:t>
      </w:r>
    </w:p>
    <w:p w14:paraId="2E0AA082" w14:textId="77777777" w:rsidR="0081307B" w:rsidRDefault="00000000">
      <w:pPr>
        <w:keepNext/>
        <w:keepLines/>
        <w:spacing w:after="0" w:line="240" w:lineRule="auto"/>
      </w:pPr>
      <w:r>
        <w:t>Little Train</w:t>
      </w:r>
    </w:p>
    <w:p w14:paraId="68BC6D92" w14:textId="77777777" w:rsidR="0081307B" w:rsidRDefault="00000000">
      <w:pPr>
        <w:keepNext/>
        <w:keepLines/>
        <w:spacing w:after="0" w:line="240" w:lineRule="auto"/>
      </w:pPr>
      <w:r>
        <w:t>Song of Spring</w:t>
      </w:r>
    </w:p>
    <w:p w14:paraId="1FC46BC8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Piano: Eda Yao / Ella Yao</w:t>
      </w:r>
    </w:p>
    <w:p w14:paraId="4D67A728" w14:textId="77777777" w:rsidR="0081307B" w:rsidRDefault="0081307B">
      <w:pPr>
        <w:spacing w:after="60" w:line="240" w:lineRule="auto"/>
      </w:pPr>
    </w:p>
    <w:p w14:paraId="1C8478A8" w14:textId="77777777" w:rsidR="0081307B" w:rsidRDefault="00000000">
      <w:pPr>
        <w:keepNext/>
        <w:keepLines/>
        <w:spacing w:after="0" w:line="240" w:lineRule="auto"/>
      </w:pPr>
      <w:r>
        <w:t>11. Electric Guitar Solo: Aura Lee – George R. Poulton</w:t>
      </w:r>
    </w:p>
    <w:p w14:paraId="211597AE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Electric Guitar: Jackson Devine</w:t>
      </w:r>
    </w:p>
    <w:p w14:paraId="5468AF19" w14:textId="77777777" w:rsidR="0081307B" w:rsidRDefault="0081307B">
      <w:pPr>
        <w:spacing w:after="60" w:line="240" w:lineRule="auto"/>
      </w:pPr>
    </w:p>
    <w:p w14:paraId="4F123776" w14:textId="77777777" w:rsidR="0081307B" w:rsidRDefault="00000000">
      <w:pPr>
        <w:keepNext/>
        <w:keepLines/>
        <w:spacing w:after="0" w:line="240" w:lineRule="auto"/>
      </w:pPr>
      <w:r>
        <w:t>12. Electric Bass Solo: Eye of the Tiger – Jim Peterik / Frankie Sullivan</w:t>
      </w:r>
    </w:p>
    <w:p w14:paraId="08E67A7E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Electric Bass: Justin Devine</w:t>
      </w:r>
    </w:p>
    <w:p w14:paraId="0CF5F856" w14:textId="77777777" w:rsidR="0081307B" w:rsidRDefault="0081307B">
      <w:pPr>
        <w:spacing w:after="60" w:line="240" w:lineRule="auto"/>
      </w:pPr>
    </w:p>
    <w:p w14:paraId="5344B66F" w14:textId="77777777" w:rsidR="0081307B" w:rsidRDefault="00000000">
      <w:pPr>
        <w:keepNext/>
        <w:keepLines/>
        <w:spacing w:after="0" w:line="240" w:lineRule="auto"/>
      </w:pPr>
      <w:r>
        <w:t>13. Violin Solo: The Two Grenadiers – Robert Schumann</w:t>
      </w:r>
    </w:p>
    <w:p w14:paraId="0E17AD33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Violin: Samuel Tan</w:t>
      </w:r>
    </w:p>
    <w:p w14:paraId="3D5C2E15" w14:textId="77777777" w:rsidR="0081307B" w:rsidRDefault="0081307B">
      <w:pPr>
        <w:spacing w:after="60" w:line="240" w:lineRule="auto"/>
      </w:pPr>
    </w:p>
    <w:p w14:paraId="1460AA15" w14:textId="77777777" w:rsidR="0081307B" w:rsidRDefault="00000000">
      <w:pPr>
        <w:keepLines/>
        <w:spacing w:after="40" w:line="240" w:lineRule="auto"/>
      </w:pPr>
      <w:r>
        <w:t>Break 1                                                              10:00-10:15 AM</w:t>
      </w:r>
    </w:p>
    <w:p w14:paraId="5B69A1EC" w14:textId="77777777" w:rsidR="0081307B" w:rsidRDefault="00000000">
      <w:pPr>
        <w:keepNext/>
        <w:keepLines/>
        <w:spacing w:before="160" w:after="120" w:line="240" w:lineRule="auto"/>
      </w:pPr>
      <w:r>
        <w:rPr>
          <w:b/>
          <w:sz w:val="22"/>
        </w:rPr>
        <w:lastRenderedPageBreak/>
        <w:t>Session 2: Violin, Viola, Piano &amp; Vocal                              10:15-11:15 AM</w:t>
      </w:r>
    </w:p>
    <w:p w14:paraId="7E75C0B5" w14:textId="77777777" w:rsidR="0081307B" w:rsidRDefault="00000000">
      <w:pPr>
        <w:keepNext/>
        <w:keepLines/>
        <w:spacing w:after="0" w:line="240" w:lineRule="auto"/>
      </w:pPr>
      <w:r>
        <w:t>14. Piano Solo: Way Out West</w:t>
      </w:r>
    </w:p>
    <w:p w14:paraId="066EE821" w14:textId="77777777" w:rsidR="0081307B" w:rsidRDefault="00000000">
      <w:pPr>
        <w:keepNext/>
        <w:keepLines/>
        <w:spacing w:after="0" w:line="240" w:lineRule="auto"/>
      </w:pPr>
      <w:r>
        <w:t>Little Song</w:t>
      </w:r>
    </w:p>
    <w:p w14:paraId="67CBDD94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Piano: Rohan Gundubogula</w:t>
      </w:r>
    </w:p>
    <w:p w14:paraId="13005B53" w14:textId="77777777" w:rsidR="0081307B" w:rsidRDefault="0081307B">
      <w:pPr>
        <w:spacing w:after="60" w:line="240" w:lineRule="auto"/>
      </w:pPr>
    </w:p>
    <w:p w14:paraId="0FBC297D" w14:textId="77777777" w:rsidR="0081307B" w:rsidRDefault="00000000">
      <w:pPr>
        <w:keepNext/>
        <w:keepLines/>
        <w:spacing w:after="0" w:line="240" w:lineRule="auto"/>
      </w:pPr>
      <w:r>
        <w:t>15. Piano Solo: The Funny Bunny</w:t>
      </w:r>
    </w:p>
    <w:p w14:paraId="40906BF0" w14:textId="77777777" w:rsidR="0081307B" w:rsidRDefault="00000000">
      <w:pPr>
        <w:keepNext/>
        <w:keepLines/>
        <w:spacing w:after="0" w:line="240" w:lineRule="auto"/>
      </w:pPr>
      <w:r>
        <w:t>Submarine</w:t>
      </w:r>
    </w:p>
    <w:p w14:paraId="7F89B39F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Piano: Saanvi Pandya</w:t>
      </w:r>
    </w:p>
    <w:p w14:paraId="60BCC801" w14:textId="77777777" w:rsidR="0081307B" w:rsidRDefault="0081307B">
      <w:pPr>
        <w:spacing w:after="60" w:line="240" w:lineRule="auto"/>
      </w:pPr>
    </w:p>
    <w:p w14:paraId="4551C846" w14:textId="77777777" w:rsidR="0081307B" w:rsidRDefault="00000000">
      <w:pPr>
        <w:keepNext/>
        <w:keepLines/>
        <w:spacing w:after="0" w:line="240" w:lineRule="auto"/>
      </w:pPr>
      <w:r>
        <w:t>16. Piano Solo: Berry’s Smoothie – Nikki Yeoh</w:t>
      </w:r>
    </w:p>
    <w:p w14:paraId="6D7CED35" w14:textId="77777777" w:rsidR="0081307B" w:rsidRDefault="00000000">
      <w:pPr>
        <w:keepNext/>
        <w:keepLines/>
        <w:spacing w:after="0" w:line="240" w:lineRule="auto"/>
      </w:pPr>
      <w:r>
        <w:t>Minuet in C – Alexander Reinagle</w:t>
      </w:r>
    </w:p>
    <w:p w14:paraId="6CA50AE7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Piano: Lillian Li</w:t>
      </w:r>
    </w:p>
    <w:p w14:paraId="12A03B7A" w14:textId="77777777" w:rsidR="0081307B" w:rsidRDefault="0081307B">
      <w:pPr>
        <w:spacing w:after="60" w:line="240" w:lineRule="auto"/>
      </w:pPr>
    </w:p>
    <w:p w14:paraId="28167F07" w14:textId="77777777" w:rsidR="0081307B" w:rsidRDefault="00000000">
      <w:pPr>
        <w:keepNext/>
        <w:keepLines/>
        <w:spacing w:after="0" w:line="240" w:lineRule="auto"/>
      </w:pPr>
      <w:r>
        <w:t>17. Violin Solo: Gavotte from “Mignon” – Ambroise Thomas</w:t>
      </w:r>
    </w:p>
    <w:p w14:paraId="021402DE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Violin: Aubrey Chen</w:t>
      </w:r>
    </w:p>
    <w:p w14:paraId="54BEB186" w14:textId="77777777" w:rsidR="0081307B" w:rsidRDefault="0081307B">
      <w:pPr>
        <w:spacing w:after="60" w:line="240" w:lineRule="auto"/>
      </w:pPr>
    </w:p>
    <w:p w14:paraId="32AD4856" w14:textId="77777777" w:rsidR="0081307B" w:rsidRDefault="00000000">
      <w:pPr>
        <w:keepNext/>
        <w:keepLines/>
        <w:spacing w:after="0" w:line="240" w:lineRule="auto"/>
      </w:pPr>
      <w:r>
        <w:t>18. Violin Solo: Country Dance – Carl Maria von Weber</w:t>
      </w:r>
    </w:p>
    <w:p w14:paraId="3CBCCFE1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Violin: Cody Liu, Accompaniment: Elbert Liu</w:t>
      </w:r>
    </w:p>
    <w:p w14:paraId="327FACE7" w14:textId="77777777" w:rsidR="0081307B" w:rsidRDefault="0081307B">
      <w:pPr>
        <w:spacing w:after="60" w:line="240" w:lineRule="auto"/>
      </w:pPr>
    </w:p>
    <w:p w14:paraId="6718DC4D" w14:textId="77777777" w:rsidR="0081307B" w:rsidRDefault="00000000">
      <w:pPr>
        <w:keepNext/>
        <w:keepLines/>
        <w:spacing w:after="0" w:line="240" w:lineRule="auto"/>
      </w:pPr>
      <w:r>
        <w:t>19. Violin Solo: Gavotte – François-Joseph Gossec</w:t>
      </w:r>
    </w:p>
    <w:p w14:paraId="3FC873A1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Violin: Nathan Chen</w:t>
      </w:r>
    </w:p>
    <w:p w14:paraId="0808B26C" w14:textId="77777777" w:rsidR="0081307B" w:rsidRDefault="0081307B">
      <w:pPr>
        <w:spacing w:after="60" w:line="240" w:lineRule="auto"/>
      </w:pPr>
    </w:p>
    <w:p w14:paraId="50B17EEC" w14:textId="77777777" w:rsidR="0081307B" w:rsidRDefault="00000000">
      <w:pPr>
        <w:keepNext/>
        <w:keepLines/>
        <w:spacing w:after="0" w:line="240" w:lineRule="auto"/>
      </w:pPr>
      <w:r>
        <w:t>20. Piano Solo: Sonatina in C Major – A. Biehl</w:t>
      </w:r>
    </w:p>
    <w:p w14:paraId="445F0B96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Piano: Ethan Sun</w:t>
      </w:r>
    </w:p>
    <w:p w14:paraId="0D4C49E5" w14:textId="77777777" w:rsidR="0081307B" w:rsidRDefault="0081307B">
      <w:pPr>
        <w:spacing w:after="60" w:line="240" w:lineRule="auto"/>
      </w:pPr>
    </w:p>
    <w:p w14:paraId="42BB85D9" w14:textId="77777777" w:rsidR="0081307B" w:rsidRDefault="00000000">
      <w:pPr>
        <w:keepNext/>
        <w:keepLines/>
        <w:spacing w:after="0" w:line="240" w:lineRule="auto"/>
      </w:pPr>
      <w:r>
        <w:t>21. Violin Solo: Por una Cabeza – C. Gardel</w:t>
      </w:r>
    </w:p>
    <w:p w14:paraId="2F0A9D64" w14:textId="77777777" w:rsidR="0081307B" w:rsidRDefault="00000000">
      <w:pPr>
        <w:keepNext/>
        <w:keepLines/>
        <w:spacing w:after="0" w:line="240" w:lineRule="auto"/>
      </w:pPr>
      <w:r>
        <w:rPr>
          <w:i/>
          <w:sz w:val="18"/>
        </w:rPr>
        <w:t>Violin: Shuan Guo</w:t>
      </w:r>
    </w:p>
    <w:p w14:paraId="4544CAB6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No accompaniment</w:t>
      </w:r>
    </w:p>
    <w:p w14:paraId="7B218998" w14:textId="77777777" w:rsidR="0081307B" w:rsidRDefault="0081307B">
      <w:pPr>
        <w:spacing w:after="60" w:line="240" w:lineRule="auto"/>
      </w:pPr>
    </w:p>
    <w:p w14:paraId="50A8987C" w14:textId="77777777" w:rsidR="0081307B" w:rsidRDefault="00000000">
      <w:pPr>
        <w:keepNext/>
        <w:keepLines/>
        <w:spacing w:after="0" w:line="240" w:lineRule="auto"/>
      </w:pPr>
      <w:r>
        <w:t>22. Violin Solo: Concerto in A minor, Op. 3 No. 6 – Antonio Vivaldi</w:t>
      </w:r>
    </w:p>
    <w:p w14:paraId="6EEEA815" w14:textId="77777777" w:rsidR="0081307B" w:rsidRDefault="00000000">
      <w:pPr>
        <w:keepNext/>
        <w:keepLines/>
        <w:spacing w:after="0" w:line="240" w:lineRule="auto"/>
      </w:pPr>
      <w:r>
        <w:t>I. Allegro</w:t>
      </w:r>
    </w:p>
    <w:p w14:paraId="54B32211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Violin: Ethan Sun, Accompaniment: Yannan Zhao</w:t>
      </w:r>
    </w:p>
    <w:p w14:paraId="772ECA80" w14:textId="77777777" w:rsidR="0081307B" w:rsidRDefault="0081307B">
      <w:pPr>
        <w:spacing w:after="60" w:line="240" w:lineRule="auto"/>
      </w:pPr>
    </w:p>
    <w:p w14:paraId="591B9905" w14:textId="77777777" w:rsidR="0081307B" w:rsidRDefault="00000000">
      <w:pPr>
        <w:keepNext/>
        <w:keepLines/>
        <w:spacing w:after="0" w:line="240" w:lineRule="auto"/>
      </w:pPr>
      <w:r>
        <w:t>23. Violin Solo: Violin Sonata No. 21 in E minor, K. 304 – W. A. Mozart</w:t>
      </w:r>
    </w:p>
    <w:p w14:paraId="12CA2CDC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Violin: Jonathan Chen, Accompaniment: Meixuan Li</w:t>
      </w:r>
    </w:p>
    <w:p w14:paraId="7127B7CE" w14:textId="77777777" w:rsidR="0081307B" w:rsidRDefault="0081307B">
      <w:pPr>
        <w:spacing w:after="60" w:line="240" w:lineRule="auto"/>
      </w:pPr>
    </w:p>
    <w:p w14:paraId="1BC34968" w14:textId="77777777" w:rsidR="0081307B" w:rsidRDefault="00000000">
      <w:pPr>
        <w:keepNext/>
        <w:keepLines/>
        <w:spacing w:after="0" w:line="240" w:lineRule="auto"/>
      </w:pPr>
      <w:r>
        <w:t>24. Piano Solo: Little Train / Spring</w:t>
      </w:r>
    </w:p>
    <w:p w14:paraId="2DE3E017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Piano: Aaralyn Wang</w:t>
      </w:r>
    </w:p>
    <w:p w14:paraId="1A18ACDF" w14:textId="77777777" w:rsidR="0081307B" w:rsidRDefault="0081307B">
      <w:pPr>
        <w:spacing w:after="60" w:line="240" w:lineRule="auto"/>
      </w:pPr>
    </w:p>
    <w:p w14:paraId="3FACAAAC" w14:textId="77777777" w:rsidR="0081307B" w:rsidRDefault="00000000">
      <w:pPr>
        <w:keepNext/>
        <w:keepLines/>
        <w:spacing w:after="0" w:line="240" w:lineRule="auto"/>
      </w:pPr>
      <w:r>
        <w:t>25. Violin Solo: Sonata No. 3 in F Major – G. F. Handel</w:t>
      </w:r>
    </w:p>
    <w:p w14:paraId="5E1C6325" w14:textId="77777777" w:rsidR="0081307B" w:rsidRDefault="00000000">
      <w:pPr>
        <w:keepNext/>
        <w:keepLines/>
        <w:spacing w:after="0" w:line="240" w:lineRule="auto"/>
      </w:pPr>
      <w:r>
        <w:t>I. Adagio</w:t>
      </w:r>
    </w:p>
    <w:p w14:paraId="02147A68" w14:textId="77777777" w:rsidR="0081307B" w:rsidRDefault="00000000">
      <w:pPr>
        <w:keepNext/>
        <w:keepLines/>
        <w:spacing w:after="0" w:line="240" w:lineRule="auto"/>
      </w:pPr>
      <w:r>
        <w:t>II. Allegro</w:t>
      </w:r>
    </w:p>
    <w:p w14:paraId="66A893D6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Violin: Cyra Su</w:t>
      </w:r>
    </w:p>
    <w:p w14:paraId="6C3C7174" w14:textId="77777777" w:rsidR="0081307B" w:rsidRDefault="0081307B">
      <w:pPr>
        <w:spacing w:after="60" w:line="240" w:lineRule="auto"/>
      </w:pPr>
    </w:p>
    <w:p w14:paraId="65D95185" w14:textId="77777777" w:rsidR="0081307B" w:rsidRDefault="00000000">
      <w:pPr>
        <w:keepNext/>
        <w:keepLines/>
        <w:spacing w:after="0" w:line="240" w:lineRule="auto"/>
      </w:pPr>
      <w:r>
        <w:t>26. Group Violin: Minuet in G – L. van Beethoven</w:t>
      </w:r>
    </w:p>
    <w:p w14:paraId="5D194830" w14:textId="77777777" w:rsidR="0081307B" w:rsidRDefault="00000000">
      <w:pPr>
        <w:keepNext/>
        <w:keepLines/>
        <w:spacing w:after="0" w:line="240" w:lineRule="auto"/>
      </w:pPr>
      <w:r>
        <w:rPr>
          <w:i/>
          <w:sz w:val="18"/>
        </w:rPr>
        <w:t>Violin: Cody Liu, Ethan Sun</w:t>
      </w:r>
    </w:p>
    <w:p w14:paraId="2DF3305B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Accompaniment: Yannan Zhao</w:t>
      </w:r>
    </w:p>
    <w:p w14:paraId="6592E182" w14:textId="77777777" w:rsidR="0081307B" w:rsidRDefault="0081307B">
      <w:pPr>
        <w:spacing w:after="60" w:line="240" w:lineRule="auto"/>
      </w:pPr>
    </w:p>
    <w:p w14:paraId="4EE218E2" w14:textId="77777777" w:rsidR="0081307B" w:rsidRDefault="00000000">
      <w:pPr>
        <w:keepNext/>
        <w:keepLines/>
        <w:spacing w:after="0" w:line="240" w:lineRule="auto"/>
      </w:pPr>
      <w:r>
        <w:t>27. Viola Solo: Viola Concerto in G Major – Georg Philipp Telemann</w:t>
      </w:r>
    </w:p>
    <w:p w14:paraId="52E17C14" w14:textId="77777777" w:rsidR="0081307B" w:rsidRDefault="00000000">
      <w:pPr>
        <w:keepNext/>
        <w:keepLines/>
        <w:spacing w:after="0" w:line="240" w:lineRule="auto"/>
      </w:pPr>
      <w:r>
        <w:t>I. Largo</w:t>
      </w:r>
    </w:p>
    <w:p w14:paraId="2F61ED46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Viola: Jaycee Liu</w:t>
      </w:r>
    </w:p>
    <w:p w14:paraId="5AD86062" w14:textId="77777777" w:rsidR="0081307B" w:rsidRDefault="0081307B">
      <w:pPr>
        <w:spacing w:after="60" w:line="240" w:lineRule="auto"/>
      </w:pPr>
    </w:p>
    <w:p w14:paraId="39F67428" w14:textId="77777777" w:rsidR="0081307B" w:rsidRDefault="00000000">
      <w:pPr>
        <w:keepNext/>
        <w:keepLines/>
        <w:spacing w:after="0" w:line="240" w:lineRule="auto"/>
      </w:pPr>
      <w:r>
        <w:t>28. Vocal Solo: Could Have Been Me – The Struts</w:t>
      </w:r>
    </w:p>
    <w:p w14:paraId="3ED2F33B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Vocal: Arabella Adler [Soundtrack]</w:t>
      </w:r>
    </w:p>
    <w:p w14:paraId="3DC9E9F6" w14:textId="77777777" w:rsidR="0081307B" w:rsidRDefault="0081307B">
      <w:pPr>
        <w:spacing w:after="60" w:line="240" w:lineRule="auto"/>
      </w:pPr>
    </w:p>
    <w:p w14:paraId="06215FCE" w14:textId="77777777" w:rsidR="0081307B" w:rsidRDefault="00000000">
      <w:pPr>
        <w:keepNext/>
        <w:keepLines/>
        <w:spacing w:after="0" w:line="240" w:lineRule="auto"/>
      </w:pPr>
      <w:r>
        <w:t>29. Vocal Solo: Choose Your Fighter</w:t>
      </w:r>
    </w:p>
    <w:p w14:paraId="496528B8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Vocal: Olympia Adler [Soundtrack]</w:t>
      </w:r>
    </w:p>
    <w:p w14:paraId="48D7EE3D" w14:textId="77777777" w:rsidR="0081307B" w:rsidRDefault="0081307B">
      <w:pPr>
        <w:spacing w:after="60" w:line="240" w:lineRule="auto"/>
      </w:pPr>
    </w:p>
    <w:p w14:paraId="1EDB7A5F" w14:textId="77777777" w:rsidR="0081307B" w:rsidRDefault="00000000">
      <w:pPr>
        <w:keepLines/>
        <w:spacing w:after="40" w:line="240" w:lineRule="auto"/>
      </w:pPr>
      <w:r>
        <w:lastRenderedPageBreak/>
        <w:t>Break 2                                                              11:15-11:30 AM</w:t>
      </w:r>
    </w:p>
    <w:p w14:paraId="64F24AAD" w14:textId="77777777" w:rsidR="0081307B" w:rsidRDefault="00000000">
      <w:pPr>
        <w:keepNext/>
        <w:keepLines/>
        <w:spacing w:before="160" w:after="120" w:line="240" w:lineRule="auto"/>
      </w:pPr>
      <w:r>
        <w:rPr>
          <w:b/>
          <w:sz w:val="22"/>
        </w:rPr>
        <w:t>Session 3: String, Piano, Flute, Pipa &amp; Chamber                      11:30 AM-12:30 PM</w:t>
      </w:r>
    </w:p>
    <w:p w14:paraId="3E27C995" w14:textId="77777777" w:rsidR="0081307B" w:rsidRDefault="00000000">
      <w:pPr>
        <w:keepNext/>
        <w:keepLines/>
        <w:spacing w:after="0" w:line="240" w:lineRule="auto"/>
      </w:pPr>
      <w:r>
        <w:t>30. Violin Solo: Gavotte – J. S. Bach</w:t>
      </w:r>
    </w:p>
    <w:p w14:paraId="176D20D7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Violin: Nicole Li</w:t>
      </w:r>
    </w:p>
    <w:p w14:paraId="50918510" w14:textId="77777777" w:rsidR="0081307B" w:rsidRDefault="0081307B">
      <w:pPr>
        <w:spacing w:after="60" w:line="240" w:lineRule="auto"/>
      </w:pPr>
    </w:p>
    <w:p w14:paraId="79AA900D" w14:textId="77777777" w:rsidR="0081307B" w:rsidRDefault="00000000">
      <w:pPr>
        <w:keepNext/>
        <w:keepLines/>
        <w:spacing w:after="0" w:line="240" w:lineRule="auto"/>
      </w:pPr>
      <w:r>
        <w:t>31. Violin Solo: Suzuki Book Piece TBD</w:t>
      </w:r>
    </w:p>
    <w:p w14:paraId="1F652960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Violin: Saira</w:t>
      </w:r>
    </w:p>
    <w:p w14:paraId="06F11C06" w14:textId="77777777" w:rsidR="0081307B" w:rsidRDefault="0081307B">
      <w:pPr>
        <w:spacing w:after="60" w:line="240" w:lineRule="auto"/>
      </w:pPr>
    </w:p>
    <w:p w14:paraId="6ACCC4FB" w14:textId="77777777" w:rsidR="0081307B" w:rsidRDefault="00000000">
      <w:pPr>
        <w:keepNext/>
        <w:keepLines/>
        <w:spacing w:after="0" w:line="240" w:lineRule="auto"/>
      </w:pPr>
      <w:r>
        <w:t>32. Piano Solo: Rescue Pup</w:t>
      </w:r>
    </w:p>
    <w:p w14:paraId="4CADB0DE" w14:textId="77777777" w:rsidR="0081307B" w:rsidRDefault="00000000">
      <w:pPr>
        <w:keepNext/>
        <w:keepLines/>
        <w:spacing w:after="0" w:line="240" w:lineRule="auto"/>
      </w:pPr>
      <w:r>
        <w:t>Hush, Little Baby</w:t>
      </w:r>
    </w:p>
    <w:p w14:paraId="3E670CD7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Piano: Iris Pan</w:t>
      </w:r>
    </w:p>
    <w:p w14:paraId="126465EE" w14:textId="77777777" w:rsidR="0081307B" w:rsidRDefault="0081307B">
      <w:pPr>
        <w:spacing w:after="60" w:line="240" w:lineRule="auto"/>
      </w:pPr>
    </w:p>
    <w:p w14:paraId="30A71C6D" w14:textId="77777777" w:rsidR="0081307B" w:rsidRDefault="00000000">
      <w:pPr>
        <w:keepNext/>
        <w:keepLines/>
        <w:spacing w:after="0" w:line="240" w:lineRule="auto"/>
      </w:pPr>
      <w:r>
        <w:t>33. Piano Solo: Sonatina in C Major, Op. 157 No. 4 – Fritz Spindler</w:t>
      </w:r>
    </w:p>
    <w:p w14:paraId="15FA4795" w14:textId="77777777" w:rsidR="0081307B" w:rsidRDefault="00000000">
      <w:pPr>
        <w:keepNext/>
        <w:keepLines/>
        <w:spacing w:after="0" w:line="240" w:lineRule="auto"/>
      </w:pPr>
      <w:r>
        <w:t>I. Allegro moderato</w:t>
      </w:r>
    </w:p>
    <w:p w14:paraId="3D98EBA2" w14:textId="77777777" w:rsidR="0081307B" w:rsidRDefault="00000000">
      <w:pPr>
        <w:keepNext/>
        <w:keepLines/>
        <w:spacing w:after="0" w:line="240" w:lineRule="auto"/>
      </w:pPr>
      <w:r>
        <w:t>II. Presto</w:t>
      </w:r>
    </w:p>
    <w:p w14:paraId="2E946AC9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Piano: Catherine Li</w:t>
      </w:r>
    </w:p>
    <w:p w14:paraId="0ED17F0F" w14:textId="77777777" w:rsidR="0081307B" w:rsidRDefault="0081307B">
      <w:pPr>
        <w:spacing w:after="60" w:line="240" w:lineRule="auto"/>
      </w:pPr>
    </w:p>
    <w:p w14:paraId="1604145B" w14:textId="77777777" w:rsidR="0081307B" w:rsidRDefault="00000000">
      <w:pPr>
        <w:keepNext/>
        <w:keepLines/>
        <w:spacing w:after="0" w:line="240" w:lineRule="auto"/>
      </w:pPr>
      <w:r>
        <w:t>34. Piano Solo: Etude in F minor, Op. 25 No. 2 – Frédéric Chopin</w:t>
      </w:r>
    </w:p>
    <w:p w14:paraId="358D997C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Piano: Daniel Liu</w:t>
      </w:r>
    </w:p>
    <w:p w14:paraId="14460D41" w14:textId="77777777" w:rsidR="0081307B" w:rsidRDefault="0081307B">
      <w:pPr>
        <w:spacing w:after="60" w:line="240" w:lineRule="auto"/>
      </w:pPr>
    </w:p>
    <w:p w14:paraId="5E773CF8" w14:textId="77777777" w:rsidR="0081307B" w:rsidRDefault="00000000">
      <w:pPr>
        <w:keepNext/>
        <w:keepLines/>
        <w:spacing w:after="0" w:line="240" w:lineRule="auto"/>
      </w:pPr>
      <w:r>
        <w:t>35. Cello Solo: Scherzo – C. Webster</w:t>
      </w:r>
    </w:p>
    <w:p w14:paraId="1F6AE571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Cello: Catherine Li, Accompaniment: Meixuan Li</w:t>
      </w:r>
    </w:p>
    <w:p w14:paraId="62F0D061" w14:textId="77777777" w:rsidR="0081307B" w:rsidRDefault="0081307B">
      <w:pPr>
        <w:spacing w:after="60" w:line="240" w:lineRule="auto"/>
      </w:pPr>
    </w:p>
    <w:p w14:paraId="4B76F925" w14:textId="77777777" w:rsidR="0081307B" w:rsidRDefault="00000000">
      <w:pPr>
        <w:keepNext/>
        <w:keepLines/>
        <w:spacing w:after="0" w:line="240" w:lineRule="auto"/>
      </w:pPr>
      <w:r>
        <w:t>36. Piano Solo: Waltz in A-flat Major, Op. 34 No. 1 – Frédéric Chopin</w:t>
      </w:r>
    </w:p>
    <w:p w14:paraId="2E40ED77" w14:textId="77777777" w:rsidR="0081307B" w:rsidRDefault="00000000">
      <w:pPr>
        <w:keepNext/>
        <w:keepLines/>
        <w:spacing w:after="0" w:line="240" w:lineRule="auto"/>
      </w:pPr>
      <w:r>
        <w:t>Mazurka in A minor, Op. 17 No. 4 – Frédéric Chopin</w:t>
      </w:r>
    </w:p>
    <w:p w14:paraId="0BE2ACB9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Piano: Jaycee Liu</w:t>
      </w:r>
    </w:p>
    <w:p w14:paraId="1208FB6B" w14:textId="77777777" w:rsidR="0081307B" w:rsidRDefault="0081307B">
      <w:pPr>
        <w:spacing w:after="60" w:line="240" w:lineRule="auto"/>
      </w:pPr>
    </w:p>
    <w:p w14:paraId="7DA1F2E9" w14:textId="77777777" w:rsidR="0081307B" w:rsidRDefault="00000000">
      <w:pPr>
        <w:keepNext/>
        <w:keepLines/>
        <w:spacing w:after="0" w:line="240" w:lineRule="auto"/>
      </w:pPr>
      <w:r>
        <w:t>37. Violin Solo: ABRSM Level 2 Pieces</w:t>
      </w:r>
    </w:p>
    <w:p w14:paraId="48F0D9F1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Violin: Catherine Li, Accompaniment: Meixuan Li</w:t>
      </w:r>
    </w:p>
    <w:p w14:paraId="5AE5D1C9" w14:textId="77777777" w:rsidR="0081307B" w:rsidRDefault="0081307B">
      <w:pPr>
        <w:spacing w:after="60" w:line="240" w:lineRule="auto"/>
      </w:pPr>
    </w:p>
    <w:p w14:paraId="3DADE0B0" w14:textId="77777777" w:rsidR="0081307B" w:rsidRDefault="00000000">
      <w:pPr>
        <w:keepNext/>
        <w:keepLines/>
        <w:spacing w:after="0" w:line="240" w:lineRule="auto"/>
      </w:pPr>
      <w:r>
        <w:t>38. Piano Solo: Toccata in E-flat minor – Aram Khachaturian</w:t>
      </w:r>
    </w:p>
    <w:p w14:paraId="5291A384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Piano: Angela Liu</w:t>
      </w:r>
    </w:p>
    <w:p w14:paraId="383AE827" w14:textId="77777777" w:rsidR="0081307B" w:rsidRDefault="0081307B">
      <w:pPr>
        <w:spacing w:after="60" w:line="240" w:lineRule="auto"/>
      </w:pPr>
    </w:p>
    <w:p w14:paraId="46E8FAE8" w14:textId="77777777" w:rsidR="0081307B" w:rsidRDefault="00000000">
      <w:pPr>
        <w:keepNext/>
        <w:keepLines/>
        <w:spacing w:after="0" w:line="240" w:lineRule="auto"/>
      </w:pPr>
      <w:r>
        <w:t>39. Flute Solo: ABRSM Level 3 Pieces</w:t>
      </w:r>
    </w:p>
    <w:p w14:paraId="72EE6ED8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Flute: Catherine Li, Accompaniment: Meixuan Li</w:t>
      </w:r>
    </w:p>
    <w:p w14:paraId="401F4922" w14:textId="77777777" w:rsidR="0081307B" w:rsidRDefault="0081307B">
      <w:pPr>
        <w:spacing w:after="60" w:line="240" w:lineRule="auto"/>
      </w:pPr>
    </w:p>
    <w:p w14:paraId="0B457027" w14:textId="77777777" w:rsidR="0081307B" w:rsidRDefault="00000000">
      <w:pPr>
        <w:keepNext/>
        <w:keepLines/>
        <w:spacing w:after="0" w:line="240" w:lineRule="auto"/>
      </w:pPr>
      <w:r>
        <w:t>40. Pipa Solo: Jasmine Flower – Chinese Folk Music</w:t>
      </w:r>
    </w:p>
    <w:p w14:paraId="01EC30A2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Pipa: Catherine Li, Accompaniment: Meixuan Li</w:t>
      </w:r>
    </w:p>
    <w:p w14:paraId="5D126D9F" w14:textId="77777777" w:rsidR="0081307B" w:rsidRDefault="0081307B">
      <w:pPr>
        <w:spacing w:after="60" w:line="240" w:lineRule="auto"/>
      </w:pPr>
    </w:p>
    <w:p w14:paraId="27046480" w14:textId="77777777" w:rsidR="0081307B" w:rsidRDefault="00000000">
      <w:pPr>
        <w:keepNext/>
        <w:keepLines/>
        <w:spacing w:after="0" w:line="240" w:lineRule="auto"/>
      </w:pPr>
      <w:r>
        <w:t>41. Cello Solo: Élégie, Op. 24 – Gabriel Fauré</w:t>
      </w:r>
    </w:p>
    <w:p w14:paraId="6E905704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Cello: Nicole Liu, Accompaniment: Olivia Pearson</w:t>
      </w:r>
    </w:p>
    <w:p w14:paraId="32673076" w14:textId="77777777" w:rsidR="0081307B" w:rsidRDefault="0081307B">
      <w:pPr>
        <w:spacing w:after="60" w:line="240" w:lineRule="auto"/>
      </w:pPr>
    </w:p>
    <w:p w14:paraId="3BBAEA05" w14:textId="77777777" w:rsidR="0081307B" w:rsidRDefault="00000000">
      <w:pPr>
        <w:keepNext/>
        <w:keepLines/>
        <w:spacing w:after="0" w:line="240" w:lineRule="auto"/>
      </w:pPr>
      <w:r>
        <w:t>42. Chamber Trio: Trio in G minor, Op. 26 – Antonín Dvořák</w:t>
      </w:r>
    </w:p>
    <w:p w14:paraId="0CB0A2C7" w14:textId="77777777" w:rsidR="0081307B" w:rsidRDefault="00000000">
      <w:pPr>
        <w:keepNext/>
        <w:keepLines/>
        <w:spacing w:after="0" w:line="240" w:lineRule="auto"/>
      </w:pPr>
      <w:r>
        <w:t>II. Largo</w:t>
      </w:r>
    </w:p>
    <w:p w14:paraId="6F61616A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Flute: Melody Hui, Cello: Nicole Liu, Piano: Ashley Li</w:t>
      </w:r>
    </w:p>
    <w:p w14:paraId="05E31766" w14:textId="77777777" w:rsidR="0081307B" w:rsidRDefault="0081307B">
      <w:pPr>
        <w:spacing w:after="60" w:line="240" w:lineRule="auto"/>
      </w:pPr>
    </w:p>
    <w:p w14:paraId="74054924" w14:textId="77777777" w:rsidR="0081307B" w:rsidRDefault="00000000">
      <w:pPr>
        <w:keepLines/>
        <w:spacing w:after="40" w:line="240" w:lineRule="auto"/>
      </w:pPr>
      <w:r>
        <w:t>Lunch Break &amp; Noon Rehearsal                                        12:30-1:00 PM</w:t>
      </w:r>
    </w:p>
    <w:p w14:paraId="09D3E6EA" w14:textId="77777777" w:rsidR="0081307B" w:rsidRDefault="0081307B">
      <w:pPr>
        <w:spacing w:after="0"/>
      </w:pPr>
    </w:p>
    <w:p w14:paraId="214E43CD" w14:textId="77777777" w:rsidR="0081307B" w:rsidRDefault="00000000">
      <w:pPr>
        <w:keepNext/>
        <w:keepLines/>
        <w:spacing w:before="160" w:after="120" w:line="240" w:lineRule="auto"/>
      </w:pPr>
      <w:r>
        <w:rPr>
          <w:b/>
          <w:sz w:val="22"/>
        </w:rPr>
        <w:t>1:00 PM Special Ensemble</w:t>
      </w:r>
    </w:p>
    <w:p w14:paraId="528BCA11" w14:textId="77777777" w:rsidR="0081307B" w:rsidRDefault="00000000">
      <w:pPr>
        <w:keepNext/>
        <w:keepLines/>
        <w:spacing w:after="0" w:line="240" w:lineRule="auto"/>
      </w:pPr>
      <w:r>
        <w:t>43. Keyboard Trio No. 35 in C major, Hob. XV:21 – Joseph Haydn</w:t>
      </w:r>
    </w:p>
    <w:p w14:paraId="57D3C9A9" w14:textId="77777777" w:rsidR="0081307B" w:rsidRDefault="00000000">
      <w:pPr>
        <w:keepNext/>
        <w:keepLines/>
        <w:spacing w:after="0" w:line="240" w:lineRule="auto"/>
      </w:pPr>
      <w:r>
        <w:t>I. Allegro</w:t>
      </w:r>
    </w:p>
    <w:p w14:paraId="72EC5047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Violin: Cody Liu / Ethan Sun, Cello: Sophia Chen, Piano: Zoey Zeng</w:t>
      </w:r>
    </w:p>
    <w:p w14:paraId="6ED0A59B" w14:textId="77777777" w:rsidR="0081307B" w:rsidRDefault="0081307B">
      <w:pPr>
        <w:spacing w:after="60" w:line="240" w:lineRule="auto"/>
      </w:pPr>
    </w:p>
    <w:p w14:paraId="556E2837" w14:textId="77777777" w:rsidR="0081307B" w:rsidRDefault="00000000">
      <w:pPr>
        <w:keepNext/>
        <w:keepLines/>
        <w:spacing w:before="160" w:after="120" w:line="240" w:lineRule="auto"/>
      </w:pPr>
      <w:r>
        <w:rPr>
          <w:b/>
          <w:sz w:val="22"/>
        </w:rPr>
        <w:lastRenderedPageBreak/>
        <w:t>Session 4: Musical Theatre, Band, Piano, Chamber, Cello, Violin &amp; Vocal     1:15-2:30 PM</w:t>
      </w:r>
    </w:p>
    <w:p w14:paraId="7E099806" w14:textId="77777777" w:rsidR="0081307B" w:rsidRDefault="00000000">
      <w:pPr>
        <w:keepNext/>
        <w:keepLines/>
        <w:spacing w:after="0" w:line="240" w:lineRule="auto"/>
      </w:pPr>
      <w:r>
        <w:t>44. Musical Theatre: Songs From the Stage and Screen</w:t>
      </w:r>
    </w:p>
    <w:p w14:paraId="511A1A69" w14:textId="77777777" w:rsidR="0081307B" w:rsidRDefault="00000000">
      <w:pPr>
        <w:keepNext/>
        <w:keepLines/>
        <w:spacing w:after="0" w:line="240" w:lineRule="auto"/>
      </w:pPr>
      <w:r>
        <w:t>Castle on a Cloud from Les Misérables – Claude-Michel Schönberg</w:t>
      </w:r>
    </w:p>
    <w:p w14:paraId="71740E46" w14:textId="77777777" w:rsidR="0081307B" w:rsidRDefault="00000000">
      <w:pPr>
        <w:keepNext/>
        <w:keepLines/>
        <w:spacing w:after="0" w:line="240" w:lineRule="auto"/>
      </w:pPr>
      <w:r>
        <w:t>Food, Glorious Food from Oliver! – Lionel Bart</w:t>
      </w:r>
    </w:p>
    <w:p w14:paraId="0C54955C" w14:textId="77777777" w:rsidR="0081307B" w:rsidRDefault="00000000">
      <w:pPr>
        <w:keepNext/>
        <w:keepLines/>
        <w:spacing w:after="0" w:line="240" w:lineRule="auto"/>
      </w:pPr>
      <w:r>
        <w:t>In Summer from Frozen – Kristen Anderson-Lopez &amp; Robert Lopez</w:t>
      </w:r>
    </w:p>
    <w:p w14:paraId="23F29CB3" w14:textId="77777777" w:rsidR="0081307B" w:rsidRDefault="00000000">
      <w:pPr>
        <w:keepNext/>
        <w:keepLines/>
        <w:spacing w:after="0" w:line="240" w:lineRule="auto"/>
      </w:pPr>
      <w:r>
        <w:t>The Merry Old Land of Oz from The Wizard of Oz – Harold Arlen / E. Y. Harburg</w:t>
      </w:r>
    </w:p>
    <w:p w14:paraId="2D72544C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Vocal: Amy Quan / Catherine Li / Cody Liu / Melody Samadi / Yanning Xu / Christy Qian, Accompaniment: Tracey Singer</w:t>
      </w:r>
    </w:p>
    <w:p w14:paraId="1618B636" w14:textId="77777777" w:rsidR="0081307B" w:rsidRDefault="0081307B">
      <w:pPr>
        <w:spacing w:after="60" w:line="240" w:lineRule="auto"/>
      </w:pPr>
    </w:p>
    <w:p w14:paraId="4D12FDD9" w14:textId="77777777" w:rsidR="0081307B" w:rsidRDefault="00000000">
      <w:pPr>
        <w:keepNext/>
        <w:keepLines/>
        <w:spacing w:after="0" w:line="240" w:lineRule="auto"/>
      </w:pPr>
      <w:r>
        <w:t>45. Musical Theatre: From Broadway to Hollywood</w:t>
      </w:r>
    </w:p>
    <w:p w14:paraId="6CA14B91" w14:textId="77777777" w:rsidR="0081307B" w:rsidRDefault="00000000">
      <w:pPr>
        <w:keepNext/>
        <w:keepLines/>
        <w:spacing w:after="0" w:line="240" w:lineRule="auto"/>
      </w:pPr>
      <w:r>
        <w:t>Put on a Happy Face from Bye Bye Birdie – Charles Strouse / Lee Adams</w:t>
      </w:r>
    </w:p>
    <w:p w14:paraId="02DCDC6F" w14:textId="77777777" w:rsidR="0081307B" w:rsidRDefault="00000000">
      <w:pPr>
        <w:keepNext/>
        <w:keepLines/>
        <w:spacing w:after="0" w:line="240" w:lineRule="auto"/>
      </w:pPr>
      <w:r>
        <w:t>Chim Chim Cher-ee from Mary Poppins – Richard M. Sherman &amp; Robert B. Sherman</w:t>
      </w:r>
    </w:p>
    <w:p w14:paraId="6E015162" w14:textId="77777777" w:rsidR="0081307B" w:rsidRDefault="00000000">
      <w:pPr>
        <w:keepNext/>
        <w:keepLines/>
        <w:spacing w:after="0" w:line="240" w:lineRule="auto"/>
      </w:pPr>
      <w:r>
        <w:t>I Know It’s Today from Shrek the Musical – Jeanine Tesori / David Lindsay-Abaire</w:t>
      </w:r>
    </w:p>
    <w:p w14:paraId="439C0C3F" w14:textId="77777777" w:rsidR="0081307B" w:rsidRDefault="00000000">
      <w:pPr>
        <w:keepNext/>
        <w:keepLines/>
        <w:spacing w:after="0" w:line="240" w:lineRule="auto"/>
      </w:pPr>
      <w:r>
        <w:t>Giants in the Sky from Into the Woods – Stephen Sondheim</w:t>
      </w:r>
    </w:p>
    <w:p w14:paraId="548EB02A" w14:textId="77777777" w:rsidR="0081307B" w:rsidRDefault="00000000">
      <w:pPr>
        <w:keepNext/>
        <w:keepLines/>
        <w:spacing w:after="0" w:line="240" w:lineRule="auto"/>
      </w:pPr>
      <w:r>
        <w:t>Somewhere Out There from An American Tail – James Horner / Barry Mann / Cynthia Weil</w:t>
      </w:r>
    </w:p>
    <w:p w14:paraId="01092EF4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Vocal: Catherine Li / Daniel Liu / Ethan Sun / Irene Dang / Maliyah Ayala / Zoey Zeng, Accompaniment: Tracey Singer</w:t>
      </w:r>
    </w:p>
    <w:p w14:paraId="585AE523" w14:textId="77777777" w:rsidR="0081307B" w:rsidRDefault="0081307B">
      <w:pPr>
        <w:spacing w:after="60" w:line="240" w:lineRule="auto"/>
      </w:pPr>
    </w:p>
    <w:p w14:paraId="321546C9" w14:textId="77777777" w:rsidR="0081307B" w:rsidRDefault="00000000">
      <w:pPr>
        <w:keepNext/>
        <w:keepLines/>
        <w:spacing w:after="0" w:line="240" w:lineRule="auto"/>
      </w:pPr>
      <w:r>
        <w:t>46. Piano Solo: ABRSM Level 2 Piece</w:t>
      </w:r>
    </w:p>
    <w:p w14:paraId="75494E81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Piano: Amy Quan</w:t>
      </w:r>
    </w:p>
    <w:p w14:paraId="1855A1A1" w14:textId="77777777" w:rsidR="0081307B" w:rsidRDefault="0081307B">
      <w:pPr>
        <w:spacing w:after="60" w:line="240" w:lineRule="auto"/>
      </w:pPr>
    </w:p>
    <w:p w14:paraId="28264D38" w14:textId="77777777" w:rsidR="0081307B" w:rsidRDefault="00000000">
      <w:pPr>
        <w:keepNext/>
        <w:keepLines/>
        <w:spacing w:after="0" w:line="240" w:lineRule="auto"/>
      </w:pPr>
      <w:r>
        <w:t>47. Cello Solo: Allegro from Sonata in E minor – Benedetto Marcello</w:t>
      </w:r>
    </w:p>
    <w:p w14:paraId="606D2BDE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Cello: Sophia Chen</w:t>
      </w:r>
    </w:p>
    <w:p w14:paraId="5738CB46" w14:textId="77777777" w:rsidR="0081307B" w:rsidRDefault="0081307B">
      <w:pPr>
        <w:spacing w:after="60" w:line="240" w:lineRule="auto"/>
      </w:pPr>
    </w:p>
    <w:p w14:paraId="38DB1E49" w14:textId="77777777" w:rsidR="0081307B" w:rsidRDefault="00000000">
      <w:pPr>
        <w:keepNext/>
        <w:keepLines/>
        <w:spacing w:after="0" w:line="240" w:lineRule="auto"/>
      </w:pPr>
      <w:r>
        <w:t>48. Band: Seven Nation Army – The White Stripes</w:t>
      </w:r>
    </w:p>
    <w:p w14:paraId="4925B8E6" w14:textId="77777777" w:rsidR="0081307B" w:rsidRDefault="00000000">
      <w:pPr>
        <w:keepNext/>
        <w:keepLines/>
        <w:spacing w:after="0" w:line="240" w:lineRule="auto"/>
      </w:pPr>
      <w:r>
        <w:t>Where Is My Mind? – Pixies</w:t>
      </w:r>
    </w:p>
    <w:p w14:paraId="47333C5A" w14:textId="77777777" w:rsidR="0081307B" w:rsidRDefault="00000000">
      <w:pPr>
        <w:keepNext/>
        <w:keepLines/>
        <w:spacing w:after="0" w:line="240" w:lineRule="auto"/>
      </w:pPr>
      <w:r>
        <w:t>Never Gonna Give You Up – Rick Astley</w:t>
      </w:r>
    </w:p>
    <w:p w14:paraId="139F18A6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Guitar: Shawn Yin, Bass: James Zhou, Drum: Derek Shi, Vocal: Catherine Li / Eva Chuang</w:t>
      </w:r>
    </w:p>
    <w:p w14:paraId="59814483" w14:textId="77777777" w:rsidR="0081307B" w:rsidRDefault="0081307B">
      <w:pPr>
        <w:spacing w:after="60" w:line="240" w:lineRule="auto"/>
      </w:pPr>
    </w:p>
    <w:p w14:paraId="4F2E35DF" w14:textId="77777777" w:rsidR="0081307B" w:rsidRDefault="00000000">
      <w:pPr>
        <w:keepNext/>
        <w:keepLines/>
        <w:spacing w:after="0" w:line="240" w:lineRule="auto"/>
      </w:pPr>
      <w:r>
        <w:t>49. Piano Solo: Carnival of Venice / Carnevale di Venezia – Traditional Italian</w:t>
      </w:r>
    </w:p>
    <w:p w14:paraId="3AD59583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Piano: Kieran Ahn</w:t>
      </w:r>
    </w:p>
    <w:p w14:paraId="2ED592D7" w14:textId="77777777" w:rsidR="0081307B" w:rsidRDefault="0081307B">
      <w:pPr>
        <w:spacing w:after="60" w:line="240" w:lineRule="auto"/>
      </w:pPr>
    </w:p>
    <w:p w14:paraId="526F0A30" w14:textId="77777777" w:rsidR="0081307B" w:rsidRDefault="00000000">
      <w:pPr>
        <w:keepNext/>
        <w:keepLines/>
        <w:spacing w:after="0" w:line="240" w:lineRule="auto"/>
      </w:pPr>
      <w:r>
        <w:t>50. Piano Trio in B-flat major, K. 502 – W. A. Mozart</w:t>
      </w:r>
    </w:p>
    <w:p w14:paraId="08E6A33D" w14:textId="77777777" w:rsidR="0081307B" w:rsidRDefault="00000000">
      <w:pPr>
        <w:keepNext/>
        <w:keepLines/>
        <w:spacing w:after="0" w:line="240" w:lineRule="auto"/>
      </w:pPr>
      <w:r>
        <w:t>I. Allegro</w:t>
      </w:r>
    </w:p>
    <w:p w14:paraId="13111FCC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Piano: Sophie Duan, Violin: Manxin Wei, Cello: Mason Huang</w:t>
      </w:r>
    </w:p>
    <w:p w14:paraId="12FD9746" w14:textId="77777777" w:rsidR="0081307B" w:rsidRDefault="0081307B">
      <w:pPr>
        <w:spacing w:after="60" w:line="240" w:lineRule="auto"/>
      </w:pPr>
    </w:p>
    <w:p w14:paraId="25A11AD1" w14:textId="77777777" w:rsidR="0081307B" w:rsidRDefault="00000000">
      <w:pPr>
        <w:keepNext/>
        <w:keepLines/>
        <w:spacing w:after="0" w:line="240" w:lineRule="auto"/>
      </w:pPr>
      <w:r>
        <w:t>51. Cello Solo: Élégie, Op. 24 – Gabriel Fauré</w:t>
      </w:r>
    </w:p>
    <w:p w14:paraId="308E9B38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Cello: Ashley Cui, Accompaniment: Olivia Pearson</w:t>
      </w:r>
    </w:p>
    <w:p w14:paraId="69E57E45" w14:textId="77777777" w:rsidR="0081307B" w:rsidRDefault="0081307B">
      <w:pPr>
        <w:spacing w:after="60" w:line="240" w:lineRule="auto"/>
      </w:pPr>
    </w:p>
    <w:p w14:paraId="242A0F7C" w14:textId="77777777" w:rsidR="0081307B" w:rsidRDefault="00000000">
      <w:pPr>
        <w:keepNext/>
        <w:keepLines/>
        <w:spacing w:after="0" w:line="240" w:lineRule="auto"/>
      </w:pPr>
      <w:r>
        <w:t>52. Violin Solo: Concerto No. 4 in D Major, K. 218 – W. A. Mozart</w:t>
      </w:r>
    </w:p>
    <w:p w14:paraId="7CA0C988" w14:textId="77777777" w:rsidR="0081307B" w:rsidRDefault="00000000">
      <w:pPr>
        <w:keepNext/>
        <w:keepLines/>
        <w:spacing w:after="0" w:line="240" w:lineRule="auto"/>
      </w:pPr>
      <w:r>
        <w:t>III. Rondeau</w:t>
      </w:r>
    </w:p>
    <w:p w14:paraId="3F605D2B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Violin: Sherri Zhou, Accompaniment: Meixuan Li</w:t>
      </w:r>
    </w:p>
    <w:p w14:paraId="6EE310B6" w14:textId="77777777" w:rsidR="0081307B" w:rsidRDefault="0081307B">
      <w:pPr>
        <w:spacing w:after="60" w:line="240" w:lineRule="auto"/>
      </w:pPr>
    </w:p>
    <w:p w14:paraId="18050B02" w14:textId="77777777" w:rsidR="0081307B" w:rsidRDefault="00000000">
      <w:pPr>
        <w:keepNext/>
        <w:keepLines/>
        <w:spacing w:after="0" w:line="240" w:lineRule="auto"/>
      </w:pPr>
      <w:r>
        <w:t>53. Violin Solo: Go Tell Aunt Rhody – Traditional Folk Song / arr. Shinichi Suzuki</w:t>
      </w:r>
    </w:p>
    <w:p w14:paraId="14840CFE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Violin: Sofia Struyck, Accompaniment: Meixuan Li</w:t>
      </w:r>
    </w:p>
    <w:p w14:paraId="28F327C5" w14:textId="77777777" w:rsidR="0081307B" w:rsidRDefault="0081307B">
      <w:pPr>
        <w:spacing w:after="60" w:line="240" w:lineRule="auto"/>
      </w:pPr>
    </w:p>
    <w:p w14:paraId="13496C96" w14:textId="77777777" w:rsidR="0081307B" w:rsidRDefault="00000000">
      <w:pPr>
        <w:keepNext/>
        <w:keepLines/>
        <w:spacing w:after="0" w:line="240" w:lineRule="auto"/>
      </w:pPr>
      <w:r>
        <w:t>54. Vocal Solo: Lovely – Billie Eilish / Khalid</w:t>
      </w:r>
    </w:p>
    <w:p w14:paraId="02D77CEE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Vocal: Eva Chuang [Soundtrack]</w:t>
      </w:r>
    </w:p>
    <w:p w14:paraId="1FE0600C" w14:textId="77777777" w:rsidR="0081307B" w:rsidRDefault="0081307B">
      <w:pPr>
        <w:spacing w:after="60" w:line="240" w:lineRule="auto"/>
      </w:pPr>
    </w:p>
    <w:p w14:paraId="7DD17EEE" w14:textId="77777777" w:rsidR="0081307B" w:rsidRDefault="00000000">
      <w:pPr>
        <w:keepNext/>
        <w:keepLines/>
        <w:spacing w:after="0" w:line="240" w:lineRule="auto"/>
      </w:pPr>
      <w:r>
        <w:t>55. Vocal Solo: From the Start – Laufey</w:t>
      </w:r>
    </w:p>
    <w:p w14:paraId="68FF67BF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Vocal: Sofia Struyck, Accompaniment: Meixuan Li</w:t>
      </w:r>
    </w:p>
    <w:p w14:paraId="293BEAD2" w14:textId="77777777" w:rsidR="0081307B" w:rsidRDefault="0081307B">
      <w:pPr>
        <w:spacing w:after="60" w:line="240" w:lineRule="auto"/>
      </w:pPr>
    </w:p>
    <w:p w14:paraId="7AAC4B5C" w14:textId="77777777" w:rsidR="0081307B" w:rsidRDefault="00000000">
      <w:pPr>
        <w:keepLines/>
        <w:spacing w:after="40" w:line="240" w:lineRule="auto"/>
      </w:pPr>
      <w:r>
        <w:t>Break 4                                                              2:30-2:45 PM</w:t>
      </w:r>
    </w:p>
    <w:p w14:paraId="3ED3F6CB" w14:textId="77777777" w:rsidR="0081307B" w:rsidRDefault="00000000">
      <w:pPr>
        <w:keepNext/>
        <w:keepLines/>
        <w:spacing w:before="160" w:after="120" w:line="240" w:lineRule="auto"/>
      </w:pPr>
      <w:r>
        <w:rPr>
          <w:b/>
          <w:sz w:val="22"/>
        </w:rPr>
        <w:t>Session 5: Piano, Chamber, Cello &amp; Wind                              2:45-4:15 PM</w:t>
      </w:r>
    </w:p>
    <w:p w14:paraId="64AF92A6" w14:textId="77777777" w:rsidR="0081307B" w:rsidRDefault="00000000">
      <w:pPr>
        <w:keepNext/>
        <w:keepLines/>
        <w:spacing w:after="0" w:line="240" w:lineRule="auto"/>
      </w:pPr>
      <w:r>
        <w:t>56. Piano Trio in C major, K. 548 – W. A. Mozart</w:t>
      </w:r>
    </w:p>
    <w:p w14:paraId="3E99E064" w14:textId="77777777" w:rsidR="0081307B" w:rsidRDefault="00000000">
      <w:pPr>
        <w:keepNext/>
        <w:keepLines/>
        <w:spacing w:after="0" w:line="240" w:lineRule="auto"/>
      </w:pPr>
      <w:r>
        <w:t>I. Allegro</w:t>
      </w:r>
    </w:p>
    <w:p w14:paraId="3042405C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Piano: Mia Miao, Violin: Asher Finn, Cello: Jeremy Wang</w:t>
      </w:r>
    </w:p>
    <w:p w14:paraId="78ABCFB4" w14:textId="77777777" w:rsidR="0081307B" w:rsidRDefault="0081307B">
      <w:pPr>
        <w:spacing w:after="60" w:line="240" w:lineRule="auto"/>
      </w:pPr>
    </w:p>
    <w:p w14:paraId="724C14C3" w14:textId="77777777" w:rsidR="0081307B" w:rsidRDefault="00000000">
      <w:pPr>
        <w:keepNext/>
        <w:keepLines/>
        <w:spacing w:after="0" w:line="240" w:lineRule="auto"/>
      </w:pPr>
      <w:r>
        <w:t>57. Piano Solo: Toccata – M. Cuellar</w:t>
      </w:r>
    </w:p>
    <w:p w14:paraId="6BC57E17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Piano: Zoey Zeng</w:t>
      </w:r>
    </w:p>
    <w:p w14:paraId="12831EEF" w14:textId="77777777" w:rsidR="0081307B" w:rsidRDefault="0081307B">
      <w:pPr>
        <w:spacing w:after="60" w:line="240" w:lineRule="auto"/>
      </w:pPr>
    </w:p>
    <w:p w14:paraId="4B4683ED" w14:textId="77777777" w:rsidR="0081307B" w:rsidRDefault="00000000">
      <w:pPr>
        <w:keepNext/>
        <w:keepLines/>
        <w:spacing w:after="0" w:line="240" w:lineRule="auto"/>
      </w:pPr>
      <w:r>
        <w:t>58. Wind Duet: Spring, adapted from The Four Seasons – A. Vivaldi</w:t>
      </w:r>
    </w:p>
    <w:p w14:paraId="6B3FF16A" w14:textId="77777777" w:rsidR="0081307B" w:rsidRDefault="00000000">
      <w:pPr>
        <w:keepNext/>
        <w:keepLines/>
        <w:spacing w:after="0" w:line="240" w:lineRule="auto"/>
      </w:pPr>
      <w:r>
        <w:t>Gavotte, Allegro – J. S. Bach</w:t>
      </w:r>
    </w:p>
    <w:p w14:paraId="0F1D52F1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Wind: Halyn Kim, Duet with Joyce Hayutin</w:t>
      </w:r>
    </w:p>
    <w:p w14:paraId="73039C86" w14:textId="77777777" w:rsidR="0081307B" w:rsidRDefault="0081307B">
      <w:pPr>
        <w:spacing w:after="60" w:line="240" w:lineRule="auto"/>
      </w:pPr>
    </w:p>
    <w:p w14:paraId="6C98AAA0" w14:textId="77777777" w:rsidR="0081307B" w:rsidRDefault="00000000">
      <w:pPr>
        <w:keepNext/>
        <w:keepLines/>
        <w:spacing w:after="0" w:line="240" w:lineRule="auto"/>
      </w:pPr>
      <w:r>
        <w:t>59. Piano Solo: Grandmother</w:t>
      </w:r>
    </w:p>
    <w:p w14:paraId="37D6B655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Piano: Luca Valderrama</w:t>
      </w:r>
    </w:p>
    <w:p w14:paraId="431DBE9C" w14:textId="77777777" w:rsidR="0081307B" w:rsidRDefault="0081307B">
      <w:pPr>
        <w:spacing w:after="60" w:line="240" w:lineRule="auto"/>
      </w:pPr>
    </w:p>
    <w:p w14:paraId="67263771" w14:textId="77777777" w:rsidR="0081307B" w:rsidRDefault="00000000">
      <w:pPr>
        <w:keepNext/>
        <w:keepLines/>
        <w:spacing w:after="0" w:line="240" w:lineRule="auto"/>
      </w:pPr>
      <w:r>
        <w:t>60. Piano Solo: The Crawling Spider</w:t>
      </w:r>
    </w:p>
    <w:p w14:paraId="4029E2E9" w14:textId="77777777" w:rsidR="0081307B" w:rsidRDefault="00000000">
      <w:pPr>
        <w:keepLines/>
        <w:spacing w:after="0" w:line="240" w:lineRule="auto"/>
      </w:pPr>
      <w:r>
        <w:rPr>
          <w:i/>
          <w:sz w:val="18"/>
        </w:rPr>
        <w:t>Piano: Olivia Valderrama</w:t>
      </w:r>
    </w:p>
    <w:p w14:paraId="21F2DDF6" w14:textId="77777777" w:rsidR="0081307B" w:rsidRDefault="0081307B">
      <w:pPr>
        <w:spacing w:after="60" w:line="240" w:lineRule="auto"/>
      </w:pPr>
    </w:p>
    <w:p w14:paraId="7D39ED9F" w14:textId="50BC3317" w:rsidR="0081307B" w:rsidRDefault="00000000">
      <w:pPr>
        <w:keepLines/>
        <w:spacing w:after="40" w:line="240" w:lineRule="auto"/>
      </w:pPr>
      <w:r>
        <w:t>Clean Up                                                             4:15-4:</w:t>
      </w:r>
      <w:r w:rsidR="00123632">
        <w:rPr>
          <w:rFonts w:eastAsia="SimSun" w:hint="eastAsia"/>
          <w:lang w:eastAsia="zh-CN"/>
        </w:rPr>
        <w:t>30</w:t>
      </w:r>
      <w:r>
        <w:t xml:space="preserve"> PM</w:t>
      </w:r>
    </w:p>
    <w:sectPr w:rsidR="0081307B" w:rsidSect="00034616"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0417862">
    <w:abstractNumId w:val="8"/>
  </w:num>
  <w:num w:numId="2" w16cid:durableId="1424301858">
    <w:abstractNumId w:val="6"/>
  </w:num>
  <w:num w:numId="3" w16cid:durableId="823476048">
    <w:abstractNumId w:val="5"/>
  </w:num>
  <w:num w:numId="4" w16cid:durableId="1333605308">
    <w:abstractNumId w:val="4"/>
  </w:num>
  <w:num w:numId="5" w16cid:durableId="1177185763">
    <w:abstractNumId w:val="7"/>
  </w:num>
  <w:num w:numId="6" w16cid:durableId="695353807">
    <w:abstractNumId w:val="3"/>
  </w:num>
  <w:num w:numId="7" w16cid:durableId="1821338416">
    <w:abstractNumId w:val="2"/>
  </w:num>
  <w:num w:numId="8" w16cid:durableId="1180696910">
    <w:abstractNumId w:val="1"/>
  </w:num>
  <w:num w:numId="9" w16cid:durableId="165098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3632"/>
    <w:rsid w:val="0015074B"/>
    <w:rsid w:val="0029639D"/>
    <w:rsid w:val="00326F90"/>
    <w:rsid w:val="00453221"/>
    <w:rsid w:val="0081307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9FFD3D"/>
  <w14:defaultImageDpi w14:val="300"/>
  <w15:docId w15:val="{1A21B8DF-F2CE-4B6E-A757-FB06A80C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yiwei miao</cp:lastModifiedBy>
  <cp:revision>2</cp:revision>
  <dcterms:created xsi:type="dcterms:W3CDTF">2013-12-23T23:15:00Z</dcterms:created>
  <dcterms:modified xsi:type="dcterms:W3CDTF">2026-05-23T07:55:00Z</dcterms:modified>
  <cp:category/>
</cp:coreProperties>
</file>